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8358" w14:textId="77777777" w:rsidR="00C81992" w:rsidRDefault="00C81992"/>
    <w:p w14:paraId="60CF84EF" w14:textId="77777777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>1. Verantwortlicher</w:t>
      </w:r>
    </w:p>
    <w:p w14:paraId="69B1C312" w14:textId="77777777" w:rsidR="00C81992" w:rsidRDefault="002B00E8" w:rsidP="000703CF">
      <w:pPr>
        <w:spacing w:after="0"/>
      </w:pPr>
      <w:proofErr w:type="spellStart"/>
      <w:r>
        <w:t>Verantwortlich</w:t>
      </w:r>
      <w:proofErr w:type="spellEnd"/>
      <w:r>
        <w:t xml:space="preserve"> für die Verarbeitung personenbezogener Daten im Rahmen des Motorsägen-Lehrgangs nach DGUV Modul A ist:</w:t>
      </w:r>
    </w:p>
    <w:p w14:paraId="7AF9BFB2" w14:textId="77777777" w:rsidR="000703CF" w:rsidRDefault="000703CF" w:rsidP="000703CF">
      <w:pPr>
        <w:spacing w:after="0"/>
      </w:pPr>
    </w:p>
    <w:p w14:paraId="0E89E920" w14:textId="62EB611F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>2. Zweck der Datenverarbeitung</w:t>
      </w:r>
    </w:p>
    <w:p w14:paraId="1EE2C4F8" w14:textId="77777777" w:rsidR="00C81992" w:rsidRDefault="002B00E8" w:rsidP="000703CF">
      <w:pPr>
        <w:spacing w:after="0"/>
      </w:pPr>
      <w:r>
        <w:t xml:space="preserve">Die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personenbezogener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erfolgt ausschließlich zu folgenden Zwecken:</w:t>
      </w:r>
    </w:p>
    <w:p w14:paraId="7CAB1D08" w14:textId="77777777" w:rsidR="00C81992" w:rsidRDefault="002B00E8" w:rsidP="000703CF">
      <w:pPr>
        <w:spacing w:after="0"/>
      </w:pPr>
      <w:r>
        <w:t>- Organisation, Durchführung und Abrechnung des Motorsägen-Lehrgangs</w:t>
      </w:r>
    </w:p>
    <w:p w14:paraId="4B85ABEC" w14:textId="77777777" w:rsidR="00C81992" w:rsidRDefault="002B00E8" w:rsidP="000703CF">
      <w:pPr>
        <w:spacing w:after="0"/>
      </w:pPr>
      <w:r>
        <w:t>- Prüfung der Teilnahmevoraussetzu</w:t>
      </w:r>
      <w:r>
        <w:t>ngen</w:t>
      </w:r>
    </w:p>
    <w:p w14:paraId="62216BDA" w14:textId="77777777" w:rsidR="00C81992" w:rsidRDefault="002B00E8" w:rsidP="000703CF">
      <w:pPr>
        <w:spacing w:after="0"/>
      </w:pPr>
      <w:r>
        <w:t>- Erstellung von Teilnehmerlisten, Rechnungen und Teilnahmebescheinigungen</w:t>
      </w:r>
    </w:p>
    <w:p w14:paraId="37337259" w14:textId="77777777" w:rsidR="00C81992" w:rsidRDefault="002B00E8" w:rsidP="000703CF">
      <w:pPr>
        <w:spacing w:after="0"/>
      </w:pPr>
      <w:r>
        <w:t>- Erfüllung gesetzlicher Pflichten (z. B. gegenüber Unfallversicherungsträgern oder Förderstellen)</w:t>
      </w:r>
    </w:p>
    <w:p w14:paraId="4BB6863D" w14:textId="77777777" w:rsidR="00C81992" w:rsidRDefault="002B00E8" w:rsidP="000703CF">
      <w:pPr>
        <w:spacing w:after="0"/>
      </w:pPr>
      <w:r>
        <w:t>- Kommunikation im Zusammenhang mit dem Lehrgang</w:t>
      </w:r>
    </w:p>
    <w:p w14:paraId="00D01879" w14:textId="5A3BFCE9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 xml:space="preserve">3. Art der </w:t>
      </w:r>
      <w:proofErr w:type="spellStart"/>
      <w:r w:rsidRPr="000703CF">
        <w:rPr>
          <w:b/>
          <w:bCs/>
        </w:rPr>
        <w:t>verarbeiteten</w:t>
      </w:r>
      <w:proofErr w:type="spellEnd"/>
      <w:r w:rsidRPr="000703CF">
        <w:rPr>
          <w:b/>
          <w:bCs/>
        </w:rPr>
        <w:t xml:space="preserve"> </w:t>
      </w:r>
      <w:proofErr w:type="spellStart"/>
      <w:r w:rsidRPr="000703CF">
        <w:rPr>
          <w:b/>
          <w:bCs/>
        </w:rPr>
        <w:t>D</w:t>
      </w:r>
      <w:r w:rsidRPr="000703CF">
        <w:rPr>
          <w:b/>
          <w:bCs/>
        </w:rPr>
        <w:t>aten</w:t>
      </w:r>
      <w:proofErr w:type="spellEnd"/>
    </w:p>
    <w:p w14:paraId="4A477AA0" w14:textId="77777777" w:rsidR="00C81992" w:rsidRDefault="002B00E8" w:rsidP="000703CF">
      <w:pPr>
        <w:spacing w:after="0"/>
      </w:pPr>
      <w:r>
        <w:t>Verarbeitet werden insbesondere:</w:t>
      </w:r>
    </w:p>
    <w:p w14:paraId="33382D76" w14:textId="77777777" w:rsidR="00C81992" w:rsidRDefault="002B00E8" w:rsidP="000703CF">
      <w:pPr>
        <w:spacing w:after="0"/>
      </w:pPr>
      <w:r>
        <w:t>- Stammdaten (Name, Anschrift, Geburtsdatum, Geburtsort)</w:t>
      </w:r>
    </w:p>
    <w:p w14:paraId="0D34C4F0" w14:textId="77777777" w:rsidR="00C81992" w:rsidRDefault="002B00E8" w:rsidP="000703CF">
      <w:pPr>
        <w:spacing w:after="0"/>
      </w:pPr>
      <w:r>
        <w:t>- Kontaktdaten (Telefon, E-Mail-Adresse)</w:t>
      </w:r>
    </w:p>
    <w:p w14:paraId="3C73E016" w14:textId="77777777" w:rsidR="00C81992" w:rsidRDefault="002B00E8" w:rsidP="000703CF">
      <w:pPr>
        <w:spacing w:after="0"/>
      </w:pPr>
      <w:r>
        <w:t>- Rechnungs- und Zahlungsdaten</w:t>
      </w:r>
    </w:p>
    <w:p w14:paraId="44688EF9" w14:textId="77777777" w:rsidR="00C81992" w:rsidRDefault="002B00E8" w:rsidP="000703CF">
      <w:pPr>
        <w:spacing w:after="0"/>
      </w:pPr>
      <w:r>
        <w:t>- Angaben zu Versicherung oder Förderung (falls zutreffend)</w:t>
      </w:r>
    </w:p>
    <w:p w14:paraId="31B37993" w14:textId="29B33CF0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 xml:space="preserve">4. </w:t>
      </w:r>
      <w:r w:rsidRPr="000703CF">
        <w:rPr>
          <w:b/>
          <w:bCs/>
        </w:rPr>
        <w:t>Rechtsgrundlage</w:t>
      </w:r>
    </w:p>
    <w:p w14:paraId="6F3093AB" w14:textId="77777777" w:rsidR="00C81992" w:rsidRDefault="002B00E8" w:rsidP="000703CF">
      <w:pPr>
        <w:spacing w:after="0"/>
      </w:pPr>
      <w:r>
        <w:t xml:space="preserve">Die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Art. 6 Abs. 1 lit. b DSGVO (Vertragserfüllung) sowie Art. 6 Abs. 1 lit. c DSGVO (rechtliche Verpflichtung).</w:t>
      </w:r>
    </w:p>
    <w:p w14:paraId="5B6B6D9F" w14:textId="77777777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>5. Weitergabe von Daten</w:t>
      </w:r>
    </w:p>
    <w:p w14:paraId="558B75DF" w14:textId="77777777" w:rsidR="00C81992" w:rsidRDefault="002B00E8" w:rsidP="000703CF">
      <w:pPr>
        <w:spacing w:after="0"/>
      </w:pPr>
      <w:r>
        <w:t xml:space="preserve">Eine </w:t>
      </w:r>
      <w:proofErr w:type="spellStart"/>
      <w:r>
        <w:t>Weitergabe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nur</w:t>
      </w:r>
      <w:proofErr w:type="spellEnd"/>
      <w:r>
        <w:t>, soweit erforderlich, insbesondere an:</w:t>
      </w:r>
    </w:p>
    <w:p w14:paraId="6235D0A3" w14:textId="77777777" w:rsidR="00C81992" w:rsidRDefault="002B00E8" w:rsidP="000703CF">
      <w:pPr>
        <w:spacing w:after="0"/>
      </w:pPr>
      <w:r>
        <w:t>- Unfa</w:t>
      </w:r>
      <w:r>
        <w:t>llversicherungsträger / Berufsgenossenschaften</w:t>
      </w:r>
    </w:p>
    <w:p w14:paraId="4591FB3F" w14:textId="77777777" w:rsidR="00C81992" w:rsidRDefault="002B00E8" w:rsidP="000703CF">
      <w:pPr>
        <w:spacing w:after="0"/>
      </w:pPr>
      <w:r>
        <w:t>- Förderstellen (z. B. Agentur für Arbeit / Jobcenter)</w:t>
      </w:r>
    </w:p>
    <w:p w14:paraId="0C60674C" w14:textId="77777777" w:rsidR="00C81992" w:rsidRDefault="002B00E8" w:rsidP="000703CF">
      <w:pPr>
        <w:spacing w:after="0"/>
      </w:pPr>
      <w:r>
        <w:t>- Steuer- oder Buchhaltungsdienstleister</w:t>
      </w:r>
    </w:p>
    <w:p w14:paraId="6EAF1D51" w14:textId="77777777" w:rsidR="000703CF" w:rsidRDefault="002B00E8" w:rsidP="000703CF">
      <w:pPr>
        <w:spacing w:after="0"/>
      </w:pPr>
      <w:r>
        <w:t xml:space="preserve">Eine </w:t>
      </w:r>
      <w:proofErr w:type="spellStart"/>
      <w:r>
        <w:t>Weitergabe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Werbezwecken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nicht.</w:t>
      </w:r>
    </w:p>
    <w:p w14:paraId="19530766" w14:textId="43715AA4" w:rsidR="000703CF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 xml:space="preserve">6. </w:t>
      </w:r>
      <w:proofErr w:type="spellStart"/>
      <w:r w:rsidRPr="000703CF">
        <w:rPr>
          <w:b/>
          <w:bCs/>
        </w:rPr>
        <w:t>Speicherdauer</w:t>
      </w:r>
      <w:proofErr w:type="spellEnd"/>
    </w:p>
    <w:p w14:paraId="295A6495" w14:textId="2AB2682B" w:rsidR="00C81992" w:rsidRDefault="002B00E8" w:rsidP="000703CF">
      <w:pPr>
        <w:spacing w:after="0"/>
      </w:pPr>
      <w:r>
        <w:t xml:space="preserve">Die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so </w:t>
      </w:r>
      <w:proofErr w:type="spellStart"/>
      <w:r>
        <w:t>lange</w:t>
      </w:r>
      <w:proofErr w:type="spellEnd"/>
      <w:r>
        <w:t xml:space="preserve"> gespeichert, wi</w:t>
      </w:r>
      <w:r>
        <w:t>e dies erforderlich ist oder gesetzliche Aufbewahrungsfristen bestehen. Danach erfolgt die Löschung.</w:t>
      </w:r>
    </w:p>
    <w:p w14:paraId="71661265" w14:textId="77777777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>7. Rechte der betroffenen Person</w:t>
      </w:r>
    </w:p>
    <w:p w14:paraId="70668707" w14:textId="77777777" w:rsidR="00C81992" w:rsidRDefault="002B00E8" w:rsidP="000703CF">
      <w:pPr>
        <w:spacing w:after="0"/>
      </w:pPr>
      <w:proofErr w:type="spellStart"/>
      <w:r>
        <w:t>Teilnehmende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das </w:t>
      </w:r>
      <w:proofErr w:type="spellStart"/>
      <w:r>
        <w:t>Recht</w:t>
      </w:r>
      <w:proofErr w:type="spellEnd"/>
      <w:r>
        <w:t xml:space="preserve"> auf Auskunft, Berichtigung, Löschung, Einschränkung der Verarbeitung, Datenübertragbarkeit</w:t>
      </w:r>
      <w:r>
        <w:t xml:space="preserve"> sowie Widerruf einer Einwilligung. Zudem besteht ein Beschwerderecht bei der Datenschutzaufsichtsbehörde.</w:t>
      </w:r>
    </w:p>
    <w:p w14:paraId="72FE663A" w14:textId="77777777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>8. Pflicht zur Bereitstellung der Daten</w:t>
      </w:r>
    </w:p>
    <w:p w14:paraId="5F05B547" w14:textId="77777777" w:rsidR="00C81992" w:rsidRDefault="002B00E8" w:rsidP="000703CF">
      <w:pPr>
        <w:spacing w:after="0"/>
      </w:pPr>
      <w:r>
        <w:t xml:space="preserve">Die </w:t>
      </w:r>
      <w:proofErr w:type="spellStart"/>
      <w:r>
        <w:t>Bereitstellung</w:t>
      </w:r>
      <w:proofErr w:type="spellEnd"/>
      <w:r>
        <w:t xml:space="preserve"> der </w:t>
      </w:r>
      <w:proofErr w:type="spellStart"/>
      <w:r>
        <w:t>personenbezogenen</w:t>
      </w:r>
      <w:proofErr w:type="spellEnd"/>
      <w:r>
        <w:t xml:space="preserve"> Daten ist Voraussetzung für die Teilnahme am Lehrgang. Ohne </w:t>
      </w:r>
      <w:r>
        <w:t>diese ist eine Teilnahme nicht möglich.</w:t>
      </w:r>
    </w:p>
    <w:p w14:paraId="53C1C044" w14:textId="77777777" w:rsidR="00C81992" w:rsidRPr="000703CF" w:rsidRDefault="002B00E8" w:rsidP="000703CF">
      <w:pPr>
        <w:spacing w:after="0"/>
        <w:rPr>
          <w:b/>
          <w:bCs/>
        </w:rPr>
      </w:pPr>
      <w:r w:rsidRPr="000703CF">
        <w:rPr>
          <w:b/>
          <w:bCs/>
        </w:rPr>
        <w:t>9. Einwilligung</w:t>
      </w:r>
    </w:p>
    <w:p w14:paraId="00E2150A" w14:textId="07520460" w:rsidR="000703CF" w:rsidRDefault="002B00E8" w:rsidP="000703CF">
      <w:pPr>
        <w:spacing w:after="0"/>
      </w:pPr>
      <w:r>
        <w:t xml:space="preserve">Ich </w:t>
      </w:r>
      <w:proofErr w:type="spellStart"/>
      <w:r>
        <w:t>habe</w:t>
      </w:r>
      <w:proofErr w:type="spellEnd"/>
      <w:r>
        <w:t xml:space="preserve"> die </w:t>
      </w:r>
      <w:proofErr w:type="spellStart"/>
      <w:r>
        <w:t>Datenschutzerklärung</w:t>
      </w:r>
      <w:proofErr w:type="spellEnd"/>
      <w:r>
        <w:t xml:space="preserve"> gelesen und willige in die Verarbeitung meiner personenbezogenen Daten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154A09E2" w14:textId="043D5E48" w:rsidR="000703CF" w:rsidRDefault="000703CF" w:rsidP="000703CF">
      <w:pPr>
        <w:spacing w:after="0"/>
      </w:pPr>
    </w:p>
    <w:p w14:paraId="4156AD00" w14:textId="77777777" w:rsidR="000703CF" w:rsidRDefault="000703CF" w:rsidP="000703CF">
      <w:pPr>
        <w:spacing w:after="0"/>
      </w:pPr>
    </w:p>
    <w:p w14:paraId="7F88FC68" w14:textId="0635316E" w:rsidR="00C81992" w:rsidRDefault="002B00E8" w:rsidP="000703CF">
      <w:pPr>
        <w:spacing w:after="0"/>
      </w:pPr>
      <w:r>
        <w:t>Datum: ____________________________</w:t>
      </w:r>
      <w:r w:rsidR="000703CF">
        <w:t xml:space="preserve">                   </w:t>
      </w:r>
      <w:r w:rsidR="000703CF">
        <w:tab/>
      </w:r>
      <w:proofErr w:type="spellStart"/>
      <w:r w:rsidR="000703CF">
        <w:t>Vor</w:t>
      </w:r>
      <w:proofErr w:type="spellEnd"/>
      <w:r w:rsidR="000703CF">
        <w:t xml:space="preserve">. u. </w:t>
      </w:r>
      <w:proofErr w:type="spellStart"/>
      <w:r w:rsidR="000703CF">
        <w:t>Zuname</w:t>
      </w:r>
      <w:proofErr w:type="spellEnd"/>
      <w:r>
        <w:t xml:space="preserve"> </w:t>
      </w:r>
      <w:r>
        <w:t>: ____________________________</w:t>
      </w:r>
      <w:r w:rsidR="000703CF">
        <w:t>_____</w:t>
      </w:r>
    </w:p>
    <w:p w14:paraId="7B25FFC3" w14:textId="35379F5C" w:rsidR="000703CF" w:rsidRDefault="000703CF" w:rsidP="000703CF">
      <w:pPr>
        <w:spacing w:after="0"/>
      </w:pPr>
    </w:p>
    <w:p w14:paraId="31E95567" w14:textId="77777777" w:rsidR="000703CF" w:rsidRDefault="000703CF" w:rsidP="000703CF">
      <w:pPr>
        <w:spacing w:after="0"/>
      </w:pPr>
    </w:p>
    <w:p w14:paraId="78419543" w14:textId="13420838" w:rsidR="00C81992" w:rsidRDefault="000703CF">
      <w:r>
        <w:t>Geb.am:____________________________</w:t>
      </w:r>
      <w:r>
        <w:tab/>
      </w:r>
      <w:r>
        <w:tab/>
      </w:r>
      <w:proofErr w:type="spellStart"/>
      <w:r w:rsidR="002B00E8">
        <w:t>Unterschrift</w:t>
      </w:r>
      <w:proofErr w:type="spellEnd"/>
      <w:r w:rsidR="002B00E8">
        <w:t>: ____________________________</w:t>
      </w:r>
      <w:r>
        <w:tab/>
      </w:r>
    </w:p>
    <w:sectPr w:rsidR="00C81992" w:rsidSect="000703C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66A1" w14:textId="77777777" w:rsidR="002B00E8" w:rsidRDefault="002B00E8" w:rsidP="000703CF">
      <w:pPr>
        <w:spacing w:after="0" w:line="240" w:lineRule="auto"/>
      </w:pPr>
      <w:r>
        <w:separator/>
      </w:r>
    </w:p>
  </w:endnote>
  <w:endnote w:type="continuationSeparator" w:id="0">
    <w:p w14:paraId="0147512B" w14:textId="77777777" w:rsidR="002B00E8" w:rsidRDefault="002B00E8" w:rsidP="0007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B04E" w14:textId="77777777" w:rsidR="002B00E8" w:rsidRDefault="002B00E8" w:rsidP="000703CF">
      <w:pPr>
        <w:spacing w:after="0" w:line="240" w:lineRule="auto"/>
      </w:pPr>
      <w:r>
        <w:separator/>
      </w:r>
    </w:p>
  </w:footnote>
  <w:footnote w:type="continuationSeparator" w:id="0">
    <w:p w14:paraId="6DDB9D91" w14:textId="77777777" w:rsidR="002B00E8" w:rsidRDefault="002B00E8" w:rsidP="00070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2E56" w14:textId="1ADDB6E4" w:rsidR="000703CF" w:rsidRPr="000703CF" w:rsidRDefault="000703CF">
    <w:pPr>
      <w:pStyle w:val="Kopfzeile"/>
      <w:rPr>
        <w:sz w:val="40"/>
        <w:szCs w:val="40"/>
      </w:rPr>
    </w:pPr>
    <w:proofErr w:type="spellStart"/>
    <w:r w:rsidRPr="000703CF">
      <w:rPr>
        <w:sz w:val="40"/>
        <w:szCs w:val="40"/>
      </w:rPr>
      <w:t>Datenschutzerklärung</w:t>
    </w:r>
    <w:proofErr w:type="spellEnd"/>
    <w:r w:rsidRPr="000703CF">
      <w:rPr>
        <w:sz w:val="40"/>
        <w:szCs w:val="40"/>
      </w:rPr>
      <w:t xml:space="preserve"> </w:t>
    </w:r>
    <w:proofErr w:type="spellStart"/>
    <w:r w:rsidRPr="000703CF">
      <w:rPr>
        <w:sz w:val="40"/>
        <w:szCs w:val="40"/>
      </w:rPr>
      <w:t>für</w:t>
    </w:r>
    <w:proofErr w:type="spellEnd"/>
    <w:r w:rsidRPr="000703CF">
      <w:rPr>
        <w:sz w:val="40"/>
        <w:szCs w:val="40"/>
      </w:rPr>
      <w:t xml:space="preserve"> </w:t>
    </w:r>
    <w:proofErr w:type="spellStart"/>
    <w:r w:rsidRPr="000703CF">
      <w:rPr>
        <w:sz w:val="40"/>
        <w:szCs w:val="40"/>
      </w:rPr>
      <w:t>Teilnehmende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3CF"/>
    <w:rsid w:val="0015074B"/>
    <w:rsid w:val="0029639D"/>
    <w:rsid w:val="002B00E8"/>
    <w:rsid w:val="00326F90"/>
    <w:rsid w:val="00AA1D8D"/>
    <w:rsid w:val="00B47730"/>
    <w:rsid w:val="00C819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DDEB8"/>
  <w14:defaultImageDpi w14:val="300"/>
  <w15:docId w15:val="{F74A89FA-3A04-431C-AD89-FF9820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Oemkes, Marco</cp:lastModifiedBy>
  <cp:revision>2</cp:revision>
  <dcterms:created xsi:type="dcterms:W3CDTF">2026-01-14T07:34:00Z</dcterms:created>
  <dcterms:modified xsi:type="dcterms:W3CDTF">2026-01-14T07:34:00Z</dcterms:modified>
  <cp:category/>
</cp:coreProperties>
</file>